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14E15" w14:textId="77777777" w:rsidR="005E1102" w:rsidRPr="007C3D07" w:rsidRDefault="00000000" w:rsidP="007C3D07">
      <w:pPr>
        <w:pStyle w:val="Heading1"/>
        <w:spacing w:before="0"/>
        <w:jc w:val="center"/>
        <w:rPr>
          <w:rFonts w:ascii="Times New Roman" w:hAnsi="Times New Roman" w:cs="Times New Roman"/>
        </w:rPr>
      </w:pPr>
      <w:r w:rsidRPr="007C3D07">
        <w:rPr>
          <w:rFonts w:ascii="Times New Roman" w:hAnsi="Times New Roman" w:cs="Times New Roman"/>
        </w:rPr>
        <w:t>Kenosis: The Self-Emptying King</w:t>
      </w:r>
    </w:p>
    <w:p w14:paraId="7CFD4F8C" w14:textId="097C0E41" w:rsidR="005E1102" w:rsidRPr="007C3D07" w:rsidRDefault="00000000">
      <w:pPr>
        <w:jc w:val="center"/>
        <w:rPr>
          <w:rFonts w:ascii="Times New Roman" w:hAnsi="Times New Roman" w:cs="Times New Roman"/>
        </w:rPr>
      </w:pPr>
      <w:r w:rsidRPr="007C3D07">
        <w:rPr>
          <w:rFonts w:ascii="Times New Roman" w:hAnsi="Times New Roman" w:cs="Times New Roman"/>
        </w:rPr>
        <w:t>Matthew 21:1–11</w:t>
      </w:r>
      <w:r w:rsidRPr="007C3D07">
        <w:rPr>
          <w:rFonts w:ascii="Times New Roman" w:hAnsi="Times New Roman" w:cs="Times New Roman"/>
        </w:rPr>
        <w:br/>
      </w:r>
    </w:p>
    <w:p w14:paraId="1CE1987C" w14:textId="77777777" w:rsidR="005E1102" w:rsidRPr="007C3D07" w:rsidRDefault="00000000">
      <w:pPr>
        <w:rPr>
          <w:rFonts w:ascii="Times New Roman" w:hAnsi="Times New Roman" w:cs="Times New Roman"/>
        </w:rPr>
      </w:pPr>
      <w:r w:rsidRPr="007C3D07">
        <w:rPr>
          <w:rFonts w:ascii="Times New Roman" w:hAnsi="Times New Roman" w:cs="Times New Roman"/>
          <w:b/>
          <w:sz w:val="24"/>
        </w:rPr>
        <w:t>1. Palm Sunday: Joyful but Misunderstood</w:t>
      </w:r>
    </w:p>
    <w:p w14:paraId="15A392CF" w14:textId="77777777" w:rsidR="005E1102" w:rsidRPr="007C3D07" w:rsidRDefault="00000000">
      <w:pPr>
        <w:spacing w:after="120"/>
        <w:rPr>
          <w:rFonts w:ascii="Times New Roman" w:hAnsi="Times New Roman" w:cs="Times New Roman"/>
        </w:rPr>
      </w:pPr>
      <w:r w:rsidRPr="007C3D07">
        <w:rPr>
          <w:rFonts w:ascii="Times New Roman" w:hAnsi="Times New Roman" w:cs="Times New Roman"/>
        </w:rPr>
        <w:t>Palm Sunday is a festive day—palm branches, children singing, celebrations. But we must not miss the deeper meaning behind the joyful scene. Many Bibles label this the “Triumphal Entry,” but Jesus didn’t enter Jerusalem as a typical king seeking glory or military victory.</w:t>
      </w:r>
    </w:p>
    <w:p w14:paraId="3F43C6CC" w14:textId="77777777" w:rsidR="005E1102" w:rsidRPr="007C3D07" w:rsidRDefault="00000000">
      <w:pPr>
        <w:rPr>
          <w:rFonts w:ascii="Times New Roman" w:hAnsi="Times New Roman" w:cs="Times New Roman"/>
        </w:rPr>
      </w:pPr>
      <w:r w:rsidRPr="007C3D07">
        <w:rPr>
          <w:rFonts w:ascii="Times New Roman" w:hAnsi="Times New Roman" w:cs="Times New Roman"/>
          <w:b/>
          <w:sz w:val="24"/>
        </w:rPr>
        <w:t>2. What the Crowd Expected vs. What Jesus Embodied</w:t>
      </w:r>
    </w:p>
    <w:p w14:paraId="262E5169" w14:textId="77777777" w:rsidR="005E1102" w:rsidRPr="007C3D07" w:rsidRDefault="00000000">
      <w:pPr>
        <w:spacing w:after="120"/>
        <w:rPr>
          <w:rFonts w:ascii="Times New Roman" w:hAnsi="Times New Roman" w:cs="Times New Roman"/>
        </w:rPr>
      </w:pPr>
      <w:r w:rsidRPr="007C3D07">
        <w:rPr>
          <w:rFonts w:ascii="Times New Roman" w:hAnsi="Times New Roman" w:cs="Times New Roman"/>
        </w:rPr>
        <w:t>People shouted “Hosanna!” quoting Psalm 118, a liturgical psalm sung during Passover, evoking past salvation (Exodus, return from exile). They laid down cloaks and palm branches—just like they did for King Jehu (2 Kings 9:13), who was celebrated for purging idolatry.</w:t>
      </w:r>
    </w:p>
    <w:p w14:paraId="59F5DFB1" w14:textId="77777777" w:rsidR="005E1102" w:rsidRPr="007C3D07" w:rsidRDefault="00000000">
      <w:pPr>
        <w:spacing w:after="120"/>
        <w:rPr>
          <w:rFonts w:ascii="Times New Roman" w:hAnsi="Times New Roman" w:cs="Times New Roman"/>
        </w:rPr>
      </w:pPr>
      <w:r w:rsidRPr="007C3D07">
        <w:rPr>
          <w:rFonts w:ascii="Times New Roman" w:hAnsi="Times New Roman" w:cs="Times New Roman"/>
        </w:rPr>
        <w:t>Palm branches also recalled the Maccabean revolt, when Jewish fighters reclaimed and purified the Temple. These symbols pointed to political and military hope—the crowd wanted freedom from Roman oppression.</w:t>
      </w:r>
    </w:p>
    <w:p w14:paraId="48936C22" w14:textId="77777777" w:rsidR="005E1102" w:rsidRPr="007C3D07" w:rsidRDefault="00000000">
      <w:pPr>
        <w:rPr>
          <w:rFonts w:ascii="Times New Roman" w:hAnsi="Times New Roman" w:cs="Times New Roman"/>
        </w:rPr>
      </w:pPr>
      <w:r w:rsidRPr="007C3D07">
        <w:rPr>
          <w:rFonts w:ascii="Times New Roman" w:hAnsi="Times New Roman" w:cs="Times New Roman"/>
          <w:b/>
          <w:sz w:val="24"/>
        </w:rPr>
        <w:t>3. Jesus Subverts Expectations</w:t>
      </w:r>
    </w:p>
    <w:p w14:paraId="5AA81E3B" w14:textId="77777777" w:rsidR="005E1102" w:rsidRPr="007C3D07" w:rsidRDefault="00000000">
      <w:pPr>
        <w:spacing w:after="120"/>
        <w:rPr>
          <w:rFonts w:ascii="Times New Roman" w:hAnsi="Times New Roman" w:cs="Times New Roman"/>
        </w:rPr>
      </w:pPr>
      <w:r w:rsidRPr="007C3D07">
        <w:rPr>
          <w:rFonts w:ascii="Times New Roman" w:hAnsi="Times New Roman" w:cs="Times New Roman"/>
        </w:rPr>
        <w:t>Jesus didn’t ride a warhorse, but a donkey—a symbol of peace and humility (cf. Zechariah 9:9). He chose a different kind of power: love, humility, service.</w:t>
      </w:r>
    </w:p>
    <w:p w14:paraId="4C80FBB1" w14:textId="71E542AB" w:rsidR="007C3D07" w:rsidRPr="007C3D07" w:rsidRDefault="007C3D07">
      <w:pPr>
        <w:spacing w:after="120"/>
        <w:rPr>
          <w:rFonts w:ascii="Times New Roman" w:hAnsi="Times New Roman" w:cs="Times New Roman"/>
        </w:rPr>
      </w:pPr>
      <w:r w:rsidRPr="007C3D07">
        <w:rPr>
          <w:rFonts w:ascii="Times New Roman" w:hAnsi="Times New Roman" w:cs="Times New Roman"/>
          <w:color w:val="000000"/>
        </w:rPr>
        <w:t>“He came not to destroy, but to love; not to condemn, but to help;</w:t>
      </w:r>
      <w:r>
        <w:rPr>
          <w:rFonts w:ascii="Times New Roman" w:hAnsi="Times New Roman" w:cs="Times New Roman"/>
          <w:color w:val="000000"/>
        </w:rPr>
        <w:t xml:space="preserve"> </w:t>
      </w:r>
      <w:r w:rsidRPr="007C3D07">
        <w:rPr>
          <w:rFonts w:ascii="Times New Roman" w:hAnsi="Times New Roman" w:cs="Times New Roman"/>
          <w:color w:val="000000"/>
        </w:rPr>
        <w:t>not with weapons, but with love.”</w:t>
      </w:r>
    </w:p>
    <w:p w14:paraId="7E9C9B04" w14:textId="77777777" w:rsidR="005E1102" w:rsidRPr="007C3D07" w:rsidRDefault="00000000">
      <w:pPr>
        <w:rPr>
          <w:rFonts w:ascii="Times New Roman" w:hAnsi="Times New Roman" w:cs="Times New Roman"/>
        </w:rPr>
      </w:pPr>
      <w:r w:rsidRPr="007C3D07">
        <w:rPr>
          <w:rFonts w:ascii="Times New Roman" w:hAnsi="Times New Roman" w:cs="Times New Roman"/>
          <w:b/>
          <w:sz w:val="24"/>
        </w:rPr>
        <w:t>4. Kenosis: The Power of Self-Giving</w:t>
      </w:r>
    </w:p>
    <w:p w14:paraId="58F3E3A2" w14:textId="77777777" w:rsidR="005E1102" w:rsidRPr="007C3D07" w:rsidRDefault="00000000">
      <w:pPr>
        <w:spacing w:after="120"/>
        <w:rPr>
          <w:rFonts w:ascii="Times New Roman" w:hAnsi="Times New Roman" w:cs="Times New Roman"/>
        </w:rPr>
      </w:pPr>
      <w:r w:rsidRPr="007C3D07">
        <w:rPr>
          <w:rFonts w:ascii="Times New Roman" w:hAnsi="Times New Roman" w:cs="Times New Roman"/>
        </w:rPr>
        <w:t xml:space="preserve">Kenosis (Greek: κένωσις) means </w:t>
      </w:r>
      <w:r w:rsidRPr="007C3D07">
        <w:rPr>
          <w:rFonts w:ascii="Times New Roman" w:hAnsi="Times New Roman" w:cs="Times New Roman"/>
          <w:b/>
          <w:bCs/>
        </w:rPr>
        <w:t>“self-emptying</w:t>
      </w:r>
      <w:r w:rsidRPr="007C3D07">
        <w:rPr>
          <w:rFonts w:ascii="Times New Roman" w:hAnsi="Times New Roman" w:cs="Times New Roman"/>
        </w:rPr>
        <w:t>” (Philippians 2:6–8). Jesus willingly laid aside His divine privileges, choosing to serve and suffer.</w:t>
      </w:r>
    </w:p>
    <w:p w14:paraId="1F70AF5F" w14:textId="77777777" w:rsidR="005E1102" w:rsidRPr="007C3D07" w:rsidRDefault="00000000">
      <w:pPr>
        <w:spacing w:after="120"/>
        <w:rPr>
          <w:rFonts w:ascii="Times New Roman" w:hAnsi="Times New Roman" w:cs="Times New Roman"/>
        </w:rPr>
      </w:pPr>
      <w:r w:rsidRPr="007C3D07">
        <w:rPr>
          <w:rFonts w:ascii="Times New Roman" w:hAnsi="Times New Roman" w:cs="Times New Roman"/>
        </w:rPr>
        <w:t>Two kinds of power: (1) Worldly power: asserting, controlling, dominating. (2) Kingdom power: submitting, serving, empowering.</w:t>
      </w:r>
    </w:p>
    <w:p w14:paraId="41048A1B" w14:textId="77777777" w:rsidR="005E1102" w:rsidRPr="007C3D07" w:rsidRDefault="00000000">
      <w:pPr>
        <w:rPr>
          <w:rFonts w:ascii="Times New Roman" w:hAnsi="Times New Roman" w:cs="Times New Roman"/>
        </w:rPr>
      </w:pPr>
      <w:r w:rsidRPr="007C3D07">
        <w:rPr>
          <w:rFonts w:ascii="Times New Roman" w:hAnsi="Times New Roman" w:cs="Times New Roman"/>
          <w:b/>
          <w:sz w:val="24"/>
        </w:rPr>
        <w:t>5. Jesus Demonstrates This Power at the Last Supper</w:t>
      </w:r>
    </w:p>
    <w:p w14:paraId="6633094B" w14:textId="77777777" w:rsidR="005E1102" w:rsidRPr="007C3D07" w:rsidRDefault="00000000">
      <w:pPr>
        <w:spacing w:after="120"/>
        <w:rPr>
          <w:rFonts w:ascii="Times New Roman" w:hAnsi="Times New Roman" w:cs="Times New Roman"/>
        </w:rPr>
      </w:pPr>
      <w:r w:rsidRPr="007C3D07">
        <w:rPr>
          <w:rFonts w:ascii="Times New Roman" w:hAnsi="Times New Roman" w:cs="Times New Roman"/>
        </w:rPr>
        <w:t xml:space="preserve">John 13: Jesus washes His disciples’ feet. Then He says, </w:t>
      </w:r>
      <w:r w:rsidRPr="007C3D07">
        <w:rPr>
          <w:rFonts w:ascii="Times New Roman" w:hAnsi="Times New Roman" w:cs="Times New Roman"/>
          <w:b/>
          <w:bCs/>
        </w:rPr>
        <w:t>“Love one another as I have loved you” (John 13:34).</w:t>
      </w:r>
      <w:r w:rsidRPr="007C3D07">
        <w:rPr>
          <w:rFonts w:ascii="Times New Roman" w:hAnsi="Times New Roman" w:cs="Times New Roman"/>
        </w:rPr>
        <w:t xml:space="preserve"> Maundy Thursday gets its name from 'mandatum' (Latin: commandment).</w:t>
      </w:r>
    </w:p>
    <w:p w14:paraId="4EF87A21" w14:textId="77777777" w:rsidR="005E1102" w:rsidRPr="007C3D07" w:rsidRDefault="00000000">
      <w:pPr>
        <w:rPr>
          <w:rFonts w:ascii="Times New Roman" w:hAnsi="Times New Roman" w:cs="Times New Roman"/>
        </w:rPr>
      </w:pPr>
      <w:r w:rsidRPr="007C3D07">
        <w:rPr>
          <w:rFonts w:ascii="Times New Roman" w:hAnsi="Times New Roman" w:cs="Times New Roman"/>
          <w:b/>
          <w:sz w:val="24"/>
        </w:rPr>
        <w:t>6. Love as the Ultimate Power</w:t>
      </w:r>
    </w:p>
    <w:p w14:paraId="2D7235CE" w14:textId="77777777" w:rsidR="005E1102" w:rsidRPr="007C3D07" w:rsidRDefault="00000000">
      <w:pPr>
        <w:spacing w:after="120"/>
        <w:rPr>
          <w:rFonts w:ascii="Times New Roman" w:hAnsi="Times New Roman" w:cs="Times New Roman"/>
        </w:rPr>
      </w:pPr>
      <w:r w:rsidRPr="007C3D07">
        <w:rPr>
          <w:rFonts w:ascii="Times New Roman" w:hAnsi="Times New Roman" w:cs="Times New Roman"/>
        </w:rPr>
        <w:t>People assumed Rome was the enemy—but Jesus came to defeat the root of evil. The cross shows that true power is not in force, but in sacrificial love.</w:t>
      </w:r>
    </w:p>
    <w:p w14:paraId="1186F64E" w14:textId="77777777" w:rsidR="005E1102" w:rsidRPr="007C3D07" w:rsidRDefault="00000000">
      <w:pPr>
        <w:rPr>
          <w:rFonts w:ascii="Times New Roman" w:hAnsi="Times New Roman" w:cs="Times New Roman"/>
        </w:rPr>
      </w:pPr>
      <w:r w:rsidRPr="007C3D07">
        <w:rPr>
          <w:rFonts w:ascii="Times New Roman" w:hAnsi="Times New Roman" w:cs="Times New Roman"/>
          <w:b/>
          <w:sz w:val="24"/>
        </w:rPr>
        <w:t>7. Modern-Day Illustration of Kenosis: Mister Rogers</w:t>
      </w:r>
    </w:p>
    <w:p w14:paraId="01A3D958" w14:textId="77777777" w:rsidR="005E1102" w:rsidRPr="007C3D07" w:rsidRDefault="00000000">
      <w:pPr>
        <w:spacing w:after="120"/>
        <w:rPr>
          <w:rFonts w:ascii="Times New Roman" w:hAnsi="Times New Roman" w:cs="Times New Roman"/>
        </w:rPr>
      </w:pPr>
      <w:r w:rsidRPr="007C3D07">
        <w:rPr>
          <w:rFonts w:ascii="Times New Roman" w:hAnsi="Times New Roman" w:cs="Times New Roman"/>
        </w:rPr>
        <w:t>Fred Rogers—ordained minister and host of Mister Rogers’ Neighborhood—lived out servant leadership. In 1969, he invited Officer Clemmons, a Black man, to share a pool and towel during segregation—a quiet but powerful act of love.</w:t>
      </w:r>
    </w:p>
    <w:p w14:paraId="3100D3E9" w14:textId="773B9732" w:rsidR="007C3D07" w:rsidRPr="007C3D07" w:rsidRDefault="007C3D07">
      <w:pPr>
        <w:spacing w:after="120"/>
        <w:rPr>
          <w:rFonts w:ascii="Times New Roman" w:hAnsi="Times New Roman" w:cs="Times New Roman"/>
          <w:color w:val="000000"/>
        </w:rPr>
      </w:pPr>
      <w:r w:rsidRPr="007C3D07">
        <w:rPr>
          <w:rStyle w:val="Strong"/>
          <w:rFonts w:ascii="Times New Roman" w:hAnsi="Times New Roman" w:cs="Times New Roman"/>
          <w:b w:val="0"/>
          <w:bCs w:val="0"/>
          <w:color w:val="000000"/>
        </w:rPr>
        <w:t>True leadership doesn’t require a title. It requires love.</w:t>
      </w:r>
    </w:p>
    <w:p w14:paraId="05D5B1A1" w14:textId="77777777" w:rsidR="005E1102" w:rsidRPr="007C3D07" w:rsidRDefault="00000000">
      <w:pPr>
        <w:rPr>
          <w:rFonts w:ascii="Times New Roman" w:hAnsi="Times New Roman" w:cs="Times New Roman"/>
        </w:rPr>
      </w:pPr>
      <w:r w:rsidRPr="007C3D07">
        <w:rPr>
          <w:rFonts w:ascii="Times New Roman" w:hAnsi="Times New Roman" w:cs="Times New Roman"/>
          <w:b/>
          <w:sz w:val="24"/>
        </w:rPr>
        <w:t>8. Holy Week Challenge: Live the Way of Kenosis</w:t>
      </w:r>
    </w:p>
    <w:p w14:paraId="11449EF3" w14:textId="77777777" w:rsidR="007C3D07" w:rsidRPr="007C3D07" w:rsidRDefault="00000000">
      <w:pPr>
        <w:spacing w:after="120"/>
        <w:rPr>
          <w:rFonts w:ascii="Times New Roman" w:hAnsi="Times New Roman" w:cs="Times New Roman"/>
        </w:rPr>
      </w:pPr>
      <w:r w:rsidRPr="007C3D07">
        <w:rPr>
          <w:rFonts w:ascii="Times New Roman" w:hAnsi="Times New Roman" w:cs="Times New Roman"/>
        </w:rPr>
        <w:t xml:space="preserve">As we begin Holy Week, don’t just remember what Jesus did—live it. </w:t>
      </w:r>
    </w:p>
    <w:p w14:paraId="720C2ADA" w14:textId="2712A4AF" w:rsidR="005E1102" w:rsidRPr="007C3D07" w:rsidRDefault="00000000">
      <w:pPr>
        <w:spacing w:after="120"/>
        <w:rPr>
          <w:rFonts w:ascii="Times New Roman" w:hAnsi="Times New Roman" w:cs="Times New Roman"/>
        </w:rPr>
      </w:pPr>
      <w:r w:rsidRPr="007C3D07">
        <w:rPr>
          <w:rFonts w:ascii="Times New Roman" w:hAnsi="Times New Roman" w:cs="Times New Roman"/>
        </w:rPr>
        <w:t>What small act of self-giving love can you offer this week?</w:t>
      </w:r>
    </w:p>
    <w:p w14:paraId="57D4EFD5" w14:textId="77777777" w:rsidR="005E1102" w:rsidRPr="007C3D07" w:rsidRDefault="00000000">
      <w:pPr>
        <w:spacing w:after="120"/>
        <w:rPr>
          <w:rFonts w:ascii="Times New Roman" w:hAnsi="Times New Roman" w:cs="Times New Roman"/>
        </w:rPr>
      </w:pPr>
      <w:r w:rsidRPr="007C3D07">
        <w:rPr>
          <w:rFonts w:ascii="Times New Roman" w:hAnsi="Times New Roman" w:cs="Times New Roman"/>
        </w:rPr>
        <w:t>“Jesus emptied Himself to serve you. How might you empty yourself this week—to serve others?”</w:t>
      </w:r>
    </w:p>
    <w:sectPr w:rsidR="005E1102" w:rsidRPr="007C3D07" w:rsidSect="007C3D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66430421">
    <w:abstractNumId w:val="8"/>
  </w:num>
  <w:num w:numId="2" w16cid:durableId="1588802297">
    <w:abstractNumId w:val="6"/>
  </w:num>
  <w:num w:numId="3" w16cid:durableId="458962026">
    <w:abstractNumId w:val="5"/>
  </w:num>
  <w:num w:numId="4" w16cid:durableId="193422109">
    <w:abstractNumId w:val="4"/>
  </w:num>
  <w:num w:numId="5" w16cid:durableId="128325401">
    <w:abstractNumId w:val="7"/>
  </w:num>
  <w:num w:numId="6" w16cid:durableId="36248064">
    <w:abstractNumId w:val="3"/>
  </w:num>
  <w:num w:numId="7" w16cid:durableId="854806369">
    <w:abstractNumId w:val="2"/>
  </w:num>
  <w:num w:numId="8" w16cid:durableId="1361130847">
    <w:abstractNumId w:val="1"/>
  </w:num>
  <w:num w:numId="9" w16cid:durableId="1219438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C380B"/>
    <w:rsid w:val="0015074B"/>
    <w:rsid w:val="0029639D"/>
    <w:rsid w:val="002C1942"/>
    <w:rsid w:val="00326F90"/>
    <w:rsid w:val="005E1102"/>
    <w:rsid w:val="00656A0E"/>
    <w:rsid w:val="007C3D07"/>
    <w:rsid w:val="00AA1D8D"/>
    <w:rsid w:val="00B47730"/>
    <w:rsid w:val="00C430B1"/>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32F221"/>
  <w14:defaultImageDpi w14:val="300"/>
  <w15:docId w15:val="{D3ABA55E-5D39-C544-962B-581AFE8F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Edie Grossen</cp:lastModifiedBy>
  <cp:revision>2</cp:revision>
  <dcterms:created xsi:type="dcterms:W3CDTF">2025-04-13T17:44:00Z</dcterms:created>
  <dcterms:modified xsi:type="dcterms:W3CDTF">2025-04-13T17:44:00Z</dcterms:modified>
  <cp:category/>
</cp:coreProperties>
</file>